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ACT ADIȚIONAL nr. ____</w:t>
      </w:r>
    </w:p>
    <w:p>
      <w:pPr>
        <w:jc w:val="center"/>
      </w:pPr>
      <w:r>
        <w:rPr>
          <w:i/>
          <w:color w:val="666666"/>
          <w:sz w:val="20"/>
        </w:rPr>
        <w:t>de aderare la acordul de asociere al asociației de proprietari</w:t>
      </w:r>
    </w:p>
    <w:p/>
    <w:p>
      <w:r>
        <w:t>Subsemnatul/Subsemnata ______________________, proprietar(ă) al/a apartamentului/spațiului nr. ____ din condominiul ______________________, conform actului de proprietate ______________ nr. ____/______,</w:t>
      </w:r>
    </w:p>
    <w:p>
      <w:r>
        <w:t>ader prin prezentul act adițional la acordul de asociere al Asociației de Proprietari ______________, autentificat/atestat/înregistrat sub nr. ____/______, ale cărui prevederi le cunosc și mi le însușesc integral, dobândind calitatea de membru al asociației.</w:t>
      </w:r>
    </w:p>
    <w:p>
      <w:r>
        <w:t>Date de contact (opțional, pentru convocări și corespondență): tel. ______________, e-mail ______________.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</w:tcPr>
          <w:p>
            <w:r>
              <w:rPr>
                <w:b/>
              </w:rPr>
              <w:t>Proprietar aderant</w:t>
            </w:r>
          </w:p>
        </w:tc>
        <w:tc>
          <w:tcPr>
            <w:tcW w:type="dxa" w:w="4706"/>
          </w:tcPr>
          <w:p>
            <w:r>
              <w:rPr>
                <w:b/>
              </w:rPr>
              <w:t>Președintele asociației</w:t>
            </w:r>
          </w:p>
        </w:tc>
      </w:tr>
      <w:tr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17 alin. (7)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